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9A6" w:rsidRPr="00DB0CA9" w:rsidRDefault="00412CBE">
      <w:pPr>
        <w:rPr>
          <w:lang w:val="es-ES"/>
        </w:rPr>
      </w:pPr>
      <w:r w:rsidRPr="00DB0CA9">
        <w:rPr>
          <w:lang w:val="es-ES"/>
        </w:rPr>
        <w:t>MODELO DE BOLETÍN DE INSTALACIÓN DE TELECOMUNICACIONES</w:t>
      </w:r>
    </w:p>
    <w:p w:rsidR="008E59A6" w:rsidRPr="00DB0CA9" w:rsidRDefault="00412CBE">
      <w:pPr>
        <w:pStyle w:val="Ttulo2"/>
        <w:rPr>
          <w:lang w:val="es-ES"/>
        </w:rPr>
      </w:pPr>
      <w:r w:rsidRPr="00DB0CA9">
        <w:rPr>
          <w:lang w:val="es-ES"/>
        </w:rPr>
        <w:t>SITUACIÓN DE LA INSTALACIÓN</w:t>
      </w:r>
    </w:p>
    <w:p w:rsidR="008E59A6" w:rsidRPr="00DB0CA9" w:rsidRDefault="00412CBE">
      <w:pPr>
        <w:rPr>
          <w:lang w:val="es-ES"/>
        </w:rPr>
      </w:pPr>
      <w:r w:rsidRPr="00DB0CA9">
        <w:rPr>
          <w:lang w:val="es-ES"/>
        </w:rPr>
        <w:t xml:space="preserve">Dirección: </w:t>
      </w:r>
      <w:r w:rsidR="00DB0CA9">
        <w:rPr>
          <w:lang w:val="es-ES"/>
        </w:rPr>
        <w:t>___________________________________________________</w:t>
      </w:r>
    </w:p>
    <w:p w:rsidR="008E59A6" w:rsidRPr="00DB0CA9" w:rsidRDefault="00412CBE">
      <w:pPr>
        <w:rPr>
          <w:lang w:val="es-ES"/>
        </w:rPr>
      </w:pPr>
      <w:r w:rsidRPr="00DB0CA9">
        <w:rPr>
          <w:lang w:val="es-ES"/>
        </w:rPr>
        <w:t>Municipio:</w:t>
      </w:r>
      <w:r w:rsidR="00DB0CA9">
        <w:rPr>
          <w:lang w:val="es-ES"/>
        </w:rPr>
        <w:t xml:space="preserve"> __________________</w:t>
      </w:r>
      <w:r w:rsidRPr="00DB0CA9">
        <w:rPr>
          <w:lang w:val="es-ES"/>
        </w:rPr>
        <w:t xml:space="preserve">    C.P.: </w:t>
      </w:r>
      <w:r w:rsidR="00DB0CA9">
        <w:rPr>
          <w:lang w:val="es-ES"/>
        </w:rPr>
        <w:t>___________</w:t>
      </w:r>
      <w:r w:rsidRPr="00DB0CA9">
        <w:rPr>
          <w:lang w:val="es-ES"/>
        </w:rPr>
        <w:t xml:space="preserve">    Provincia: </w:t>
      </w:r>
      <w:r w:rsidR="00DB0CA9">
        <w:rPr>
          <w:lang w:val="es-ES"/>
        </w:rPr>
        <w:t>_______________</w:t>
      </w:r>
    </w:p>
    <w:p w:rsidR="008E59A6" w:rsidRPr="00DB0CA9" w:rsidRDefault="00412CBE">
      <w:pPr>
        <w:pStyle w:val="Ttulo2"/>
        <w:rPr>
          <w:lang w:val="es-ES"/>
        </w:rPr>
      </w:pPr>
      <w:r w:rsidRPr="00DB0CA9">
        <w:rPr>
          <w:lang w:val="es-ES"/>
        </w:rPr>
        <w:t>PROPI</w:t>
      </w:r>
      <w:r w:rsidRPr="00DB0CA9">
        <w:rPr>
          <w:lang w:val="es-ES"/>
        </w:rPr>
        <w:t>EDAD</w:t>
      </w:r>
    </w:p>
    <w:p w:rsidR="00DB0CA9" w:rsidRDefault="00412CBE">
      <w:pPr>
        <w:rPr>
          <w:lang w:val="es-ES"/>
        </w:rPr>
      </w:pPr>
      <w:r w:rsidRPr="00DB0CA9">
        <w:rPr>
          <w:lang w:val="es-ES"/>
        </w:rPr>
        <w:t xml:space="preserve">Nombre o Razón Social: </w:t>
      </w:r>
      <w:r w:rsidR="00DB0CA9">
        <w:rPr>
          <w:lang w:val="es-ES"/>
        </w:rPr>
        <w:t xml:space="preserve">________________________       </w:t>
      </w:r>
      <w:r w:rsidRPr="00DB0CA9">
        <w:rPr>
          <w:lang w:val="es-ES"/>
        </w:rPr>
        <w:t>NIF</w:t>
      </w:r>
      <w:proofErr w:type="gramStart"/>
      <w:r w:rsidRPr="00DB0CA9">
        <w:rPr>
          <w:lang w:val="es-ES"/>
        </w:rPr>
        <w:t xml:space="preserve">: </w:t>
      </w:r>
      <w:r w:rsidR="00DB0CA9">
        <w:rPr>
          <w:lang w:val="es-ES"/>
        </w:rPr>
        <w:t xml:space="preserve"> _</w:t>
      </w:r>
      <w:proofErr w:type="gramEnd"/>
      <w:r w:rsidR="00DB0CA9">
        <w:rPr>
          <w:lang w:val="es-ES"/>
        </w:rPr>
        <w:t>_____________</w:t>
      </w:r>
    </w:p>
    <w:p w:rsidR="00DB0CA9" w:rsidRPr="00DB0CA9" w:rsidRDefault="00DB0CA9" w:rsidP="00DB0CA9">
      <w:pPr>
        <w:rPr>
          <w:lang w:val="es-ES"/>
        </w:rPr>
      </w:pPr>
      <w:r w:rsidRPr="00DB0CA9">
        <w:rPr>
          <w:lang w:val="es-ES"/>
        </w:rPr>
        <w:t xml:space="preserve">Dirección: </w:t>
      </w:r>
      <w:r>
        <w:rPr>
          <w:lang w:val="es-ES"/>
        </w:rPr>
        <w:t>___________________________________________________</w:t>
      </w:r>
    </w:p>
    <w:p w:rsidR="00DB0CA9" w:rsidRPr="00DB0CA9" w:rsidRDefault="00DB0CA9" w:rsidP="00DB0CA9">
      <w:pPr>
        <w:rPr>
          <w:lang w:val="es-ES"/>
        </w:rPr>
      </w:pPr>
      <w:r w:rsidRPr="00DB0CA9">
        <w:rPr>
          <w:lang w:val="es-ES"/>
        </w:rPr>
        <w:t>Municipio:</w:t>
      </w:r>
      <w:r>
        <w:rPr>
          <w:lang w:val="es-ES"/>
        </w:rPr>
        <w:t xml:space="preserve"> __________________</w:t>
      </w:r>
      <w:r w:rsidRPr="00DB0CA9">
        <w:rPr>
          <w:lang w:val="es-ES"/>
        </w:rPr>
        <w:t xml:space="preserve">    C.P.: </w:t>
      </w:r>
      <w:r>
        <w:rPr>
          <w:lang w:val="es-ES"/>
        </w:rPr>
        <w:t>___________</w:t>
      </w:r>
      <w:r w:rsidRPr="00DB0CA9">
        <w:rPr>
          <w:lang w:val="es-ES"/>
        </w:rPr>
        <w:t xml:space="preserve">    Provincia: </w:t>
      </w:r>
      <w:r>
        <w:rPr>
          <w:lang w:val="es-ES"/>
        </w:rPr>
        <w:t>_______________</w:t>
      </w:r>
    </w:p>
    <w:p w:rsidR="008E59A6" w:rsidRDefault="00412CBE">
      <w:pPr>
        <w:pStyle w:val="Ttulo2"/>
        <w:rPr>
          <w:lang w:val="es-ES"/>
        </w:rPr>
      </w:pPr>
      <w:r w:rsidRPr="00DB0CA9">
        <w:rPr>
          <w:lang w:val="es-ES"/>
        </w:rPr>
        <w:t>D</w:t>
      </w:r>
      <w:r w:rsidRPr="00DB0CA9">
        <w:rPr>
          <w:lang w:val="es-ES"/>
        </w:rPr>
        <w:t>ESCRIPCIÓN DE LA INSTALACIÓN O INTERVENCIÓN</w:t>
      </w:r>
    </w:p>
    <w:p w:rsidR="00887212" w:rsidRPr="00887212" w:rsidRDefault="00887212" w:rsidP="00887212">
      <w:pPr>
        <w:autoSpaceDE w:val="0"/>
        <w:autoSpaceDN w:val="0"/>
        <w:adjustRightInd w:val="0"/>
        <w:spacing w:after="0" w:line="240" w:lineRule="auto"/>
        <w:rPr>
          <w:rFonts w:cs="CIDFont+F1"/>
          <w:lang w:val="es-ES"/>
        </w:rPr>
      </w:pPr>
      <w:r w:rsidRPr="00887212">
        <w:rPr>
          <w:lang w:val="es-ES"/>
        </w:rPr>
        <w:t xml:space="preserve">    </w:t>
      </w:r>
      <w:r>
        <w:rPr>
          <w:lang w:val="es-ES"/>
        </w:rPr>
        <w:t xml:space="preserve">   </w:t>
      </w:r>
      <w:r w:rsidRPr="00887212">
        <w:rPr>
          <w:lang w:val="es-ES"/>
        </w:rPr>
        <w:t xml:space="preserve"> </w:t>
      </w:r>
      <w:r w:rsidRPr="00887212">
        <w:rPr>
          <w:rFonts w:cs="CIDFont+F1"/>
          <w:lang w:val="es-ES"/>
        </w:rPr>
        <w:t>1. PROMOTOR Y CARACTERÍSTICAS DEL EDIFICIO O CONJUNTO DE EDIFICACIONES.</w:t>
      </w:r>
    </w:p>
    <w:p w:rsidR="00887212" w:rsidRPr="00887212" w:rsidRDefault="00887212" w:rsidP="00887212">
      <w:pPr>
        <w:autoSpaceDE w:val="0"/>
        <w:autoSpaceDN w:val="0"/>
        <w:adjustRightInd w:val="0"/>
        <w:spacing w:after="0" w:line="240" w:lineRule="auto"/>
        <w:rPr>
          <w:rFonts w:eastAsia="CIDFont+F2" w:cs="CIDFont+F2"/>
          <w:lang w:val="es-ES"/>
        </w:rPr>
      </w:pPr>
      <w:r>
        <w:rPr>
          <w:rFonts w:eastAsia="CIDFont+F2" w:cs="CIDFont+F2"/>
          <w:lang w:val="es-ES"/>
        </w:rPr>
        <w:t xml:space="preserve">                 </w:t>
      </w:r>
      <w:r w:rsidRPr="00887212">
        <w:rPr>
          <w:rFonts w:eastAsia="CIDFont+F2" w:cs="CIDFont+F2"/>
          <w:lang w:val="es-ES"/>
        </w:rPr>
        <w:t>1.1. Promotor:</w:t>
      </w:r>
    </w:p>
    <w:p w:rsidR="00887212" w:rsidRPr="00887212" w:rsidRDefault="00887212" w:rsidP="00887212">
      <w:pPr>
        <w:autoSpaceDE w:val="0"/>
        <w:autoSpaceDN w:val="0"/>
        <w:adjustRightInd w:val="0"/>
        <w:spacing w:after="0" w:line="240" w:lineRule="auto"/>
        <w:rPr>
          <w:rFonts w:eastAsia="CIDFont+F2" w:cs="CIDFont+F2"/>
          <w:lang w:val="es-ES"/>
        </w:rPr>
      </w:pPr>
      <w:r>
        <w:rPr>
          <w:rFonts w:eastAsia="CIDFont+F2" w:cs="CIDFont+F2"/>
          <w:lang w:val="es-ES"/>
        </w:rPr>
        <w:t xml:space="preserve">                              </w:t>
      </w:r>
      <w:r w:rsidRPr="00887212">
        <w:rPr>
          <w:rFonts w:eastAsia="CIDFont+F2" w:cs="CIDFont+F2"/>
          <w:lang w:val="es-ES"/>
        </w:rPr>
        <w:t xml:space="preserve">Nombre o Razón Social: </w:t>
      </w:r>
      <w:r>
        <w:rPr>
          <w:rFonts w:eastAsia="CIDFont+F2" w:cs="CIDFont+F2"/>
          <w:lang w:val="es-ES"/>
        </w:rPr>
        <w:t>_________________________________</w:t>
      </w:r>
    </w:p>
    <w:p w:rsidR="00887212" w:rsidRPr="00887212" w:rsidRDefault="00887212" w:rsidP="00887212">
      <w:pPr>
        <w:autoSpaceDE w:val="0"/>
        <w:autoSpaceDN w:val="0"/>
        <w:adjustRightInd w:val="0"/>
        <w:spacing w:after="0" w:line="240" w:lineRule="auto"/>
        <w:rPr>
          <w:rFonts w:eastAsia="CIDFont+F2" w:cs="CIDFont+F2"/>
          <w:lang w:val="es-ES"/>
        </w:rPr>
      </w:pPr>
      <w:r>
        <w:rPr>
          <w:rFonts w:eastAsia="CIDFont+F2" w:cs="CIDFont+F2"/>
          <w:lang w:val="es-ES"/>
        </w:rPr>
        <w:t xml:space="preserve">                              </w:t>
      </w:r>
      <w:r w:rsidRPr="00887212">
        <w:rPr>
          <w:rFonts w:eastAsia="CIDFont+F2" w:cs="CIDFont+F2"/>
          <w:lang w:val="es-ES"/>
        </w:rPr>
        <w:t xml:space="preserve">Tipo de vía: Calle </w:t>
      </w:r>
      <w:r>
        <w:rPr>
          <w:rFonts w:eastAsia="CIDFont+F2" w:cs="CIDFont+F2"/>
          <w:lang w:val="es-ES"/>
        </w:rPr>
        <w:t>_________________________________________</w:t>
      </w:r>
    </w:p>
    <w:p w:rsidR="00887212" w:rsidRPr="00887212" w:rsidRDefault="00887212" w:rsidP="00887212">
      <w:pPr>
        <w:autoSpaceDE w:val="0"/>
        <w:autoSpaceDN w:val="0"/>
        <w:adjustRightInd w:val="0"/>
        <w:spacing w:after="0" w:line="240" w:lineRule="auto"/>
        <w:rPr>
          <w:rFonts w:eastAsia="CIDFont+F2" w:cs="CIDFont+F2"/>
          <w:lang w:val="es-ES"/>
        </w:rPr>
      </w:pPr>
      <w:r>
        <w:rPr>
          <w:rFonts w:eastAsia="CIDFont+F2" w:cs="CIDFont+F2"/>
          <w:lang w:val="es-ES"/>
        </w:rPr>
        <w:t xml:space="preserve">                              </w:t>
      </w:r>
      <w:r w:rsidRPr="00887212">
        <w:rPr>
          <w:rFonts w:eastAsia="CIDFont+F2" w:cs="CIDFont+F2"/>
          <w:lang w:val="es-ES"/>
        </w:rPr>
        <w:t xml:space="preserve">C.P.: </w:t>
      </w:r>
      <w:r>
        <w:rPr>
          <w:rFonts w:eastAsia="CIDFont+F2" w:cs="CIDFont+F2"/>
          <w:lang w:val="es-ES"/>
        </w:rPr>
        <w:t xml:space="preserve">__________     </w:t>
      </w:r>
      <w:r w:rsidRPr="00887212">
        <w:rPr>
          <w:rFonts w:eastAsia="CIDFont+F2" w:cs="CIDFont+F2"/>
          <w:lang w:val="es-ES"/>
        </w:rPr>
        <w:t xml:space="preserve"> </w:t>
      </w:r>
      <w:proofErr w:type="gramStart"/>
      <w:r w:rsidRPr="00887212">
        <w:rPr>
          <w:rFonts w:eastAsia="CIDFont+F2" w:cs="CIDFont+F2"/>
          <w:lang w:val="es-ES"/>
        </w:rPr>
        <w:t>Población :</w:t>
      </w:r>
      <w:proofErr w:type="gramEnd"/>
      <w:r w:rsidRPr="00887212">
        <w:rPr>
          <w:rFonts w:eastAsia="CIDFont+F2" w:cs="CIDFont+F2"/>
          <w:lang w:val="es-ES"/>
        </w:rPr>
        <w:t xml:space="preserve"> </w:t>
      </w:r>
      <w:r>
        <w:rPr>
          <w:rFonts w:eastAsia="CIDFont+F2" w:cs="CIDFont+F2"/>
          <w:lang w:val="es-ES"/>
        </w:rPr>
        <w:t>________________</w:t>
      </w:r>
    </w:p>
    <w:p w:rsidR="00887212" w:rsidRPr="00887212" w:rsidRDefault="00887212" w:rsidP="00887212">
      <w:pPr>
        <w:autoSpaceDE w:val="0"/>
        <w:autoSpaceDN w:val="0"/>
        <w:adjustRightInd w:val="0"/>
        <w:spacing w:after="0" w:line="240" w:lineRule="auto"/>
        <w:rPr>
          <w:rFonts w:eastAsia="CIDFont+F2" w:cs="CIDFont+F2"/>
          <w:lang w:val="es-ES"/>
        </w:rPr>
      </w:pPr>
      <w:r>
        <w:rPr>
          <w:rFonts w:eastAsia="CIDFont+F2" w:cs="CIDFont+F2"/>
          <w:lang w:val="es-ES"/>
        </w:rPr>
        <w:t xml:space="preserve">                              </w:t>
      </w:r>
      <w:r w:rsidRPr="00887212">
        <w:rPr>
          <w:rFonts w:eastAsia="CIDFont+F2" w:cs="CIDFont+F2"/>
          <w:lang w:val="es-ES"/>
        </w:rPr>
        <w:t>Provincia: Valencia</w:t>
      </w:r>
    </w:p>
    <w:p w:rsidR="00887212" w:rsidRPr="00887212" w:rsidRDefault="00887212" w:rsidP="00887212">
      <w:pPr>
        <w:autoSpaceDE w:val="0"/>
        <w:autoSpaceDN w:val="0"/>
        <w:adjustRightInd w:val="0"/>
        <w:spacing w:after="0" w:line="240" w:lineRule="auto"/>
        <w:rPr>
          <w:rFonts w:eastAsia="CIDFont+F2" w:cs="CIDFont+F2"/>
          <w:lang w:val="es-ES"/>
        </w:rPr>
      </w:pPr>
      <w:r>
        <w:rPr>
          <w:rFonts w:eastAsia="CIDFont+F2" w:cs="CIDFont+F2"/>
          <w:lang w:val="es-ES"/>
        </w:rPr>
        <w:t xml:space="preserve">                              </w:t>
      </w:r>
      <w:r w:rsidRPr="00887212">
        <w:rPr>
          <w:rFonts w:eastAsia="CIDFont+F2" w:cs="CIDFont+F2"/>
          <w:lang w:val="es-ES"/>
        </w:rPr>
        <w:t xml:space="preserve">NIF: </w:t>
      </w:r>
      <w:r>
        <w:rPr>
          <w:rFonts w:eastAsia="CIDFont+F2" w:cs="CIDFont+F2"/>
          <w:lang w:val="es-ES"/>
        </w:rPr>
        <w:t xml:space="preserve">___________ </w:t>
      </w:r>
      <w:r w:rsidRPr="00887212">
        <w:rPr>
          <w:rFonts w:eastAsia="CIDFont+F2" w:cs="CIDFont+F2"/>
          <w:lang w:val="es-ES"/>
        </w:rPr>
        <w:t xml:space="preserve"> Tel.:</w:t>
      </w:r>
      <w:r>
        <w:rPr>
          <w:rFonts w:eastAsia="CIDFont+F2" w:cs="CIDFont+F2"/>
          <w:lang w:val="es-ES"/>
        </w:rPr>
        <w:t xml:space="preserve"> ___________  </w:t>
      </w:r>
      <w:r w:rsidRPr="00887212">
        <w:rPr>
          <w:rFonts w:eastAsia="CIDFont+F2" w:cs="CIDFont+F2"/>
          <w:lang w:val="es-ES"/>
        </w:rPr>
        <w:t xml:space="preserve"> Fax</w:t>
      </w:r>
      <w:proofErr w:type="gramStart"/>
      <w:r w:rsidRPr="00887212">
        <w:rPr>
          <w:rFonts w:eastAsia="CIDFont+F2" w:cs="CIDFont+F2"/>
          <w:lang w:val="es-ES"/>
        </w:rPr>
        <w:t>:</w:t>
      </w:r>
      <w:r>
        <w:rPr>
          <w:rFonts w:eastAsia="CIDFont+F2" w:cs="CIDFont+F2"/>
          <w:lang w:val="es-ES"/>
        </w:rPr>
        <w:t>_</w:t>
      </w:r>
      <w:proofErr w:type="gramEnd"/>
      <w:r>
        <w:rPr>
          <w:rFonts w:eastAsia="CIDFont+F2" w:cs="CIDFont+F2"/>
          <w:lang w:val="es-ES"/>
        </w:rPr>
        <w:t>__________</w:t>
      </w:r>
    </w:p>
    <w:p w:rsidR="00887212" w:rsidRPr="00887212" w:rsidRDefault="00887212" w:rsidP="00887212">
      <w:pPr>
        <w:autoSpaceDE w:val="0"/>
        <w:autoSpaceDN w:val="0"/>
        <w:adjustRightInd w:val="0"/>
        <w:spacing w:after="0" w:line="240" w:lineRule="auto"/>
        <w:rPr>
          <w:rFonts w:eastAsia="CIDFont+F2" w:cs="CIDFont+F2"/>
          <w:lang w:val="es-ES"/>
        </w:rPr>
      </w:pPr>
      <w:r>
        <w:rPr>
          <w:rFonts w:eastAsia="CIDFont+F2" w:cs="CIDFont+F2"/>
          <w:lang w:val="es-ES"/>
        </w:rPr>
        <w:t xml:space="preserve">       </w:t>
      </w:r>
      <w:r w:rsidRPr="00887212">
        <w:rPr>
          <w:rFonts w:eastAsia="CIDFont+F2" w:cs="CIDFont+F2"/>
          <w:lang w:val="es-ES"/>
        </w:rPr>
        <w:t>1.2. Representante legal</w:t>
      </w:r>
    </w:p>
    <w:p w:rsidR="00887212" w:rsidRPr="00887212" w:rsidRDefault="00887212" w:rsidP="00887212">
      <w:pPr>
        <w:autoSpaceDE w:val="0"/>
        <w:autoSpaceDN w:val="0"/>
        <w:adjustRightInd w:val="0"/>
        <w:spacing w:after="0" w:line="240" w:lineRule="auto"/>
        <w:rPr>
          <w:rFonts w:eastAsia="CIDFont+F2" w:cs="CIDFont+F2"/>
          <w:lang w:val="es-ES"/>
        </w:rPr>
      </w:pPr>
      <w:r>
        <w:rPr>
          <w:rFonts w:eastAsia="CIDFont+F2" w:cs="CIDFont+F2"/>
          <w:lang w:val="es-ES"/>
        </w:rPr>
        <w:t xml:space="preserve">                              </w:t>
      </w:r>
      <w:proofErr w:type="gramStart"/>
      <w:r w:rsidRPr="00887212">
        <w:rPr>
          <w:rFonts w:eastAsia="CIDFont+F2" w:cs="CIDFont+F2"/>
          <w:lang w:val="es-ES"/>
        </w:rPr>
        <w:t>Apellidos :</w:t>
      </w:r>
      <w:proofErr w:type="gramEnd"/>
      <w:r>
        <w:rPr>
          <w:rFonts w:eastAsia="CIDFont+F2" w:cs="CIDFont+F2"/>
          <w:lang w:val="es-ES"/>
        </w:rPr>
        <w:t xml:space="preserve"> ________________________________________</w:t>
      </w:r>
    </w:p>
    <w:p w:rsidR="00887212" w:rsidRPr="00887212" w:rsidRDefault="00887212" w:rsidP="00887212">
      <w:pPr>
        <w:autoSpaceDE w:val="0"/>
        <w:autoSpaceDN w:val="0"/>
        <w:adjustRightInd w:val="0"/>
        <w:spacing w:after="0" w:line="240" w:lineRule="auto"/>
        <w:rPr>
          <w:rFonts w:eastAsia="CIDFont+F2" w:cs="CIDFont+F2"/>
          <w:lang w:val="es-ES"/>
        </w:rPr>
      </w:pPr>
      <w:r>
        <w:rPr>
          <w:rFonts w:eastAsia="CIDFont+F2" w:cs="CIDFont+F2"/>
          <w:lang w:val="es-ES"/>
        </w:rPr>
        <w:t xml:space="preserve">                              </w:t>
      </w:r>
      <w:r w:rsidRPr="00887212">
        <w:rPr>
          <w:rFonts w:eastAsia="CIDFont+F2" w:cs="CIDFont+F2"/>
          <w:lang w:val="es-ES"/>
        </w:rPr>
        <w:t xml:space="preserve">Nombre: </w:t>
      </w:r>
      <w:r>
        <w:rPr>
          <w:rFonts w:eastAsia="CIDFont+F2" w:cs="CIDFont+F2"/>
          <w:lang w:val="es-ES"/>
        </w:rPr>
        <w:t xml:space="preserve">_________________________         </w:t>
      </w:r>
      <w:r w:rsidRPr="00887212">
        <w:rPr>
          <w:rFonts w:eastAsia="CIDFont+F2" w:cs="CIDFont+F2"/>
          <w:lang w:val="es-ES"/>
        </w:rPr>
        <w:t>NIF:</w:t>
      </w:r>
      <w:r>
        <w:rPr>
          <w:rFonts w:eastAsia="CIDFont+F2" w:cs="CIDFont+F2"/>
          <w:lang w:val="es-ES"/>
        </w:rPr>
        <w:t xml:space="preserve"> __________________</w:t>
      </w:r>
    </w:p>
    <w:p w:rsidR="00887212" w:rsidRPr="00887212" w:rsidRDefault="00887212" w:rsidP="00887212">
      <w:pPr>
        <w:autoSpaceDE w:val="0"/>
        <w:autoSpaceDN w:val="0"/>
        <w:adjustRightInd w:val="0"/>
        <w:spacing w:after="0" w:line="240" w:lineRule="auto"/>
        <w:rPr>
          <w:rFonts w:eastAsia="CIDFont+F2" w:cs="CIDFont+F2"/>
          <w:lang w:val="es-ES"/>
        </w:rPr>
      </w:pPr>
      <w:r>
        <w:rPr>
          <w:rFonts w:eastAsia="CIDFont+F2" w:cs="CIDFont+F2"/>
          <w:lang w:val="es-ES"/>
        </w:rPr>
        <w:t xml:space="preserve">       </w:t>
      </w:r>
      <w:r w:rsidRPr="00887212">
        <w:rPr>
          <w:rFonts w:eastAsia="CIDFont+F2" w:cs="CIDFont+F2"/>
          <w:lang w:val="es-ES"/>
        </w:rPr>
        <w:t>1.3. Número de licencia de obra:</w:t>
      </w:r>
      <w:r>
        <w:rPr>
          <w:rFonts w:eastAsia="CIDFont+F2" w:cs="CIDFont+F2"/>
          <w:lang w:val="es-ES"/>
        </w:rPr>
        <w:t xml:space="preserve"> _________________________</w:t>
      </w:r>
    </w:p>
    <w:p w:rsidR="00887212" w:rsidRPr="00887212" w:rsidRDefault="00887212" w:rsidP="00887212">
      <w:pPr>
        <w:autoSpaceDE w:val="0"/>
        <w:autoSpaceDN w:val="0"/>
        <w:adjustRightInd w:val="0"/>
        <w:spacing w:after="0" w:line="240" w:lineRule="auto"/>
        <w:rPr>
          <w:rFonts w:eastAsia="CIDFont+F2" w:cs="CIDFont+F2"/>
          <w:lang w:val="es-ES"/>
        </w:rPr>
      </w:pPr>
      <w:r>
        <w:rPr>
          <w:rFonts w:eastAsia="CIDFont+F2" w:cs="CIDFont+F2"/>
          <w:lang w:val="es-ES"/>
        </w:rPr>
        <w:t xml:space="preserve">       </w:t>
      </w:r>
      <w:r w:rsidRPr="00887212">
        <w:rPr>
          <w:rFonts w:eastAsia="CIDFont+F2" w:cs="CIDFont+F2"/>
          <w:lang w:val="es-ES"/>
        </w:rPr>
        <w:t xml:space="preserve">1.4. Número de Expediente JPIT: </w:t>
      </w:r>
      <w:r>
        <w:rPr>
          <w:rFonts w:eastAsia="CIDFont+F2" w:cs="CIDFont+F2"/>
          <w:lang w:val="es-ES"/>
        </w:rPr>
        <w:t>___________________</w:t>
      </w:r>
    </w:p>
    <w:p w:rsidR="00887212" w:rsidRPr="00887212" w:rsidRDefault="00887212" w:rsidP="00887212">
      <w:pPr>
        <w:autoSpaceDE w:val="0"/>
        <w:autoSpaceDN w:val="0"/>
        <w:adjustRightInd w:val="0"/>
        <w:spacing w:after="0" w:line="240" w:lineRule="auto"/>
        <w:rPr>
          <w:rFonts w:eastAsia="CIDFont+F2" w:cs="CIDFont+F2"/>
          <w:lang w:val="es-ES"/>
        </w:rPr>
      </w:pPr>
      <w:r>
        <w:rPr>
          <w:rFonts w:eastAsia="CIDFont+F2" w:cs="CIDFont+F2"/>
          <w:lang w:val="es-ES"/>
        </w:rPr>
        <w:t xml:space="preserve">       </w:t>
      </w:r>
      <w:r w:rsidRPr="00887212">
        <w:rPr>
          <w:rFonts w:eastAsia="CIDFont+F2" w:cs="CIDFont+F2"/>
          <w:lang w:val="es-ES"/>
        </w:rPr>
        <w:t xml:space="preserve">1.5. Situación y descripción del edificio o conjunto de edificaciones: </w:t>
      </w:r>
      <w:r>
        <w:rPr>
          <w:rFonts w:eastAsia="CIDFont+F2" w:cs="CIDFont+F2"/>
          <w:lang w:val="es-ES"/>
        </w:rPr>
        <w:t xml:space="preserve">       _________________________________________________________________________________________________________        _____________________________________________________________________________________________________</w:t>
      </w:r>
    </w:p>
    <w:p w:rsidR="00887212" w:rsidRPr="00887212" w:rsidRDefault="00887212" w:rsidP="00887212">
      <w:pPr>
        <w:autoSpaceDE w:val="0"/>
        <w:autoSpaceDN w:val="0"/>
        <w:adjustRightInd w:val="0"/>
        <w:spacing w:after="0" w:line="240" w:lineRule="auto"/>
        <w:rPr>
          <w:rFonts w:eastAsia="CIDFont+F2" w:cs="CIDFont+F2"/>
          <w:lang w:val="es-ES"/>
        </w:rPr>
      </w:pPr>
      <w:r>
        <w:rPr>
          <w:rFonts w:eastAsia="CIDFont+F2" w:cs="CIDFont+F2"/>
          <w:lang w:val="es-ES"/>
        </w:rPr>
        <w:t xml:space="preserve">       </w:t>
      </w:r>
      <w:r w:rsidRPr="00887212">
        <w:rPr>
          <w:rFonts w:eastAsia="CIDFont+F2" w:cs="CIDFont+F2"/>
          <w:lang w:val="es-ES"/>
        </w:rPr>
        <w:t xml:space="preserve">1.6. Empresa instaladora: </w:t>
      </w:r>
      <w:r>
        <w:rPr>
          <w:rFonts w:eastAsia="CIDFont+F2" w:cs="CIDFont+F2"/>
          <w:lang w:val="es-ES"/>
        </w:rPr>
        <w:t xml:space="preserve">_______________________   </w:t>
      </w:r>
      <w:r w:rsidRPr="00887212">
        <w:rPr>
          <w:rFonts w:eastAsia="CIDFont+F2" w:cs="CIDFont+F2"/>
          <w:lang w:val="es-ES"/>
        </w:rPr>
        <w:t xml:space="preserve"> Número de Registro: </w:t>
      </w:r>
      <w:r>
        <w:rPr>
          <w:rFonts w:eastAsia="CIDFont+F2" w:cs="CIDFont+F2"/>
          <w:lang w:val="es-ES"/>
        </w:rPr>
        <w:t>__________</w:t>
      </w:r>
    </w:p>
    <w:p w:rsidR="00887212" w:rsidRDefault="00887212" w:rsidP="00887212">
      <w:pPr>
        <w:rPr>
          <w:rFonts w:eastAsia="CIDFont+F2" w:cs="CIDFont+F2"/>
          <w:lang w:val="es-ES"/>
        </w:rPr>
      </w:pPr>
      <w:r>
        <w:rPr>
          <w:rFonts w:eastAsia="CIDFont+F2" w:cs="CIDFont+F2"/>
          <w:lang w:val="es-ES"/>
        </w:rPr>
        <w:t xml:space="preserve">       </w:t>
      </w:r>
      <w:r w:rsidRPr="00887212">
        <w:rPr>
          <w:rFonts w:eastAsia="CIDFont+F2" w:cs="CIDFont+F2"/>
          <w:lang w:val="es-ES"/>
        </w:rPr>
        <w:t xml:space="preserve">1.7. Nombre y titulación del director de obra: (Si existe Dirección de Obra): </w:t>
      </w:r>
      <w:r>
        <w:rPr>
          <w:rFonts w:eastAsia="CIDFont+F2" w:cs="CIDFont+F2"/>
          <w:lang w:val="es-ES"/>
        </w:rPr>
        <w:t>_____________</w:t>
      </w:r>
    </w:p>
    <w:p w:rsidR="00887212" w:rsidRPr="00887212" w:rsidRDefault="00887212" w:rsidP="00887212">
      <w:pPr>
        <w:rPr>
          <w:rFonts w:cs="CIDFont+F1"/>
          <w:lang w:val="es-ES"/>
        </w:rPr>
      </w:pPr>
      <w:r w:rsidRPr="00887212">
        <w:rPr>
          <w:rFonts w:eastAsia="CIDFont+F2" w:cs="CIDFont+F2"/>
          <w:lang w:val="es-ES"/>
        </w:rPr>
        <w:t xml:space="preserve">       2. </w:t>
      </w:r>
      <w:r w:rsidRPr="00887212">
        <w:rPr>
          <w:rFonts w:cs="CIDFont+F1"/>
          <w:lang w:val="es-ES"/>
        </w:rPr>
        <w:t>CAPTACIÓN Y DISTRIBUCIÓN DE RADIODIFUSIÓN SONORA Y TELEVISIÓN DIGITAL TERRESTRE</w:t>
      </w:r>
    </w:p>
    <w:p w:rsidR="00887212" w:rsidRPr="00887212" w:rsidRDefault="00887212" w:rsidP="00887212">
      <w:pPr>
        <w:autoSpaceDE w:val="0"/>
        <w:autoSpaceDN w:val="0"/>
        <w:adjustRightInd w:val="0"/>
        <w:spacing w:after="0" w:line="240" w:lineRule="auto"/>
        <w:rPr>
          <w:rFonts w:eastAsia="CIDFont+F2" w:cs="CIDFont+F2"/>
          <w:lang w:val="es-ES"/>
        </w:rPr>
      </w:pPr>
      <w:r w:rsidRPr="00887212">
        <w:rPr>
          <w:rFonts w:cs="CIDFont+F1"/>
          <w:lang w:val="es-ES"/>
        </w:rPr>
        <w:t xml:space="preserve">           </w:t>
      </w:r>
      <w:r w:rsidRPr="00887212">
        <w:rPr>
          <w:rFonts w:eastAsia="CIDFont+F2" w:cs="CIDFont+F2"/>
          <w:lang w:val="es-ES"/>
        </w:rPr>
        <w:t>A. Antenas.</w:t>
      </w:r>
    </w:p>
    <w:p w:rsidR="00887212" w:rsidRPr="00887212" w:rsidRDefault="00887212" w:rsidP="00887212">
      <w:pPr>
        <w:autoSpaceDE w:val="0"/>
        <w:autoSpaceDN w:val="0"/>
        <w:adjustRightInd w:val="0"/>
        <w:spacing w:after="0" w:line="240" w:lineRule="auto"/>
        <w:rPr>
          <w:rFonts w:eastAsia="CIDFont+F2" w:cs="CIDFont+F1"/>
          <w:lang w:val="es-ES"/>
        </w:rPr>
      </w:pPr>
      <w:r>
        <w:rPr>
          <w:rFonts w:eastAsia="CIDFont+F2" w:cs="CIDFont+F1"/>
          <w:lang w:val="es-ES"/>
        </w:rPr>
        <w:t xml:space="preserve">                           </w:t>
      </w:r>
      <w:r w:rsidRPr="00887212">
        <w:rPr>
          <w:rFonts w:eastAsia="CIDFont+F2" w:cs="CIDFont+F1"/>
          <w:lang w:val="es-ES"/>
        </w:rPr>
        <w:t xml:space="preserve">Antena </w:t>
      </w:r>
      <w:r>
        <w:rPr>
          <w:rFonts w:eastAsia="CIDFont+F2" w:cs="CIDFont+F1"/>
          <w:lang w:val="es-ES"/>
        </w:rPr>
        <w:t xml:space="preserve">             </w:t>
      </w:r>
      <w:r w:rsidRPr="00887212">
        <w:rPr>
          <w:rFonts w:eastAsia="CIDFont+F2" w:cs="CIDFont+F1"/>
          <w:lang w:val="es-ES"/>
        </w:rPr>
        <w:t xml:space="preserve">Marca </w:t>
      </w:r>
      <w:r>
        <w:rPr>
          <w:rFonts w:eastAsia="CIDFont+F2" w:cs="CIDFont+F1"/>
          <w:lang w:val="es-ES"/>
        </w:rPr>
        <w:t xml:space="preserve">                  </w:t>
      </w:r>
      <w:r w:rsidRPr="00887212">
        <w:rPr>
          <w:rFonts w:eastAsia="CIDFont+F2" w:cs="CIDFont+F1"/>
          <w:lang w:val="es-ES"/>
        </w:rPr>
        <w:t>Modelo/Tipo</w:t>
      </w:r>
    </w:p>
    <w:p w:rsidR="00887212" w:rsidRPr="00887212" w:rsidRDefault="00887212" w:rsidP="00887212">
      <w:pPr>
        <w:autoSpaceDE w:val="0"/>
        <w:autoSpaceDN w:val="0"/>
        <w:adjustRightInd w:val="0"/>
        <w:spacing w:after="0" w:line="240" w:lineRule="auto"/>
        <w:rPr>
          <w:rFonts w:eastAsia="CIDFont+F2" w:cs="CIDFont+F2"/>
        </w:rPr>
      </w:pPr>
      <w:r w:rsidRPr="00887212">
        <w:rPr>
          <w:rFonts w:eastAsia="CIDFont+F2" w:cs="CIDFont+F2"/>
        </w:rPr>
        <w:t xml:space="preserve">                             UHF   </w:t>
      </w:r>
    </w:p>
    <w:p w:rsidR="00887212" w:rsidRPr="00412CBE" w:rsidRDefault="00887212" w:rsidP="00887212">
      <w:pPr>
        <w:autoSpaceDE w:val="0"/>
        <w:autoSpaceDN w:val="0"/>
        <w:adjustRightInd w:val="0"/>
        <w:spacing w:after="0" w:line="240" w:lineRule="auto"/>
        <w:rPr>
          <w:rFonts w:eastAsia="CIDFont+F2" w:cs="CIDFont+F2"/>
          <w:lang w:val="es-ES"/>
        </w:rPr>
      </w:pPr>
      <w:r w:rsidRPr="00412CBE">
        <w:rPr>
          <w:rFonts w:eastAsia="CIDFont+F2" w:cs="CIDFont+F2"/>
          <w:lang w:val="es-ES"/>
        </w:rPr>
        <w:t xml:space="preserve">                             FM                            </w:t>
      </w:r>
    </w:p>
    <w:p w:rsidR="00887212" w:rsidRPr="00412CBE" w:rsidRDefault="00887212" w:rsidP="00887212">
      <w:pPr>
        <w:autoSpaceDE w:val="0"/>
        <w:autoSpaceDN w:val="0"/>
        <w:adjustRightInd w:val="0"/>
        <w:spacing w:after="0" w:line="240" w:lineRule="auto"/>
        <w:rPr>
          <w:rFonts w:eastAsia="CIDFont+F2" w:cs="CIDFont+F2"/>
          <w:lang w:val="es-ES"/>
        </w:rPr>
      </w:pPr>
      <w:r w:rsidRPr="00412CBE">
        <w:rPr>
          <w:rFonts w:eastAsia="CIDFont+F2" w:cs="CIDFont+F2"/>
          <w:lang w:val="es-ES"/>
        </w:rPr>
        <w:t xml:space="preserve">                             DAB </w:t>
      </w:r>
    </w:p>
    <w:p w:rsidR="00887212" w:rsidRPr="00887212" w:rsidRDefault="00887212" w:rsidP="00887212">
      <w:pPr>
        <w:autoSpaceDE w:val="0"/>
        <w:autoSpaceDN w:val="0"/>
        <w:adjustRightInd w:val="0"/>
        <w:spacing w:after="0" w:line="240" w:lineRule="auto"/>
        <w:rPr>
          <w:rFonts w:eastAsia="CIDFont+F2" w:cs="CIDFont+F2"/>
          <w:lang w:val="es-ES"/>
        </w:rPr>
      </w:pPr>
      <w:r>
        <w:rPr>
          <w:rFonts w:eastAsia="CIDFont+F2" w:cs="CIDFont+F2"/>
          <w:lang w:val="es-ES"/>
        </w:rPr>
        <w:t xml:space="preserve">             </w:t>
      </w:r>
      <w:r w:rsidRPr="00887212">
        <w:rPr>
          <w:rFonts w:eastAsia="CIDFont+F2" w:cs="CIDFont+F2"/>
          <w:lang w:val="es-ES"/>
        </w:rPr>
        <w:t>B. Mástil / Torreta.</w:t>
      </w:r>
    </w:p>
    <w:p w:rsidR="00887212" w:rsidRPr="00887212" w:rsidRDefault="00412CBE" w:rsidP="00887212">
      <w:pPr>
        <w:autoSpaceDE w:val="0"/>
        <w:autoSpaceDN w:val="0"/>
        <w:adjustRightInd w:val="0"/>
        <w:spacing w:after="0" w:line="240" w:lineRule="auto"/>
        <w:rPr>
          <w:rFonts w:eastAsia="CIDFont+F2" w:cs="CIDFont+F1"/>
          <w:lang w:val="es-ES"/>
        </w:rPr>
      </w:pPr>
      <w:r>
        <w:rPr>
          <w:rFonts w:eastAsia="CIDFont+F2" w:cs="CIDFont+F1"/>
          <w:lang w:val="es-ES"/>
        </w:rPr>
        <w:t xml:space="preserve">                            </w:t>
      </w:r>
      <w:r w:rsidR="00887212" w:rsidRPr="00887212">
        <w:rPr>
          <w:rFonts w:eastAsia="CIDFont+F2" w:cs="CIDFont+F1"/>
          <w:lang w:val="es-ES"/>
        </w:rPr>
        <w:t>Tipo</w:t>
      </w:r>
      <w:r>
        <w:rPr>
          <w:rFonts w:eastAsia="CIDFont+F2" w:cs="CIDFont+F1"/>
          <w:lang w:val="es-ES"/>
        </w:rPr>
        <w:t xml:space="preserve">              </w:t>
      </w:r>
      <w:r w:rsidR="00887212" w:rsidRPr="00887212">
        <w:rPr>
          <w:rFonts w:eastAsia="CIDFont+F2" w:cs="CIDFont+F1"/>
          <w:lang w:val="es-ES"/>
        </w:rPr>
        <w:t xml:space="preserve"> Nº elementos</w:t>
      </w:r>
      <w:r>
        <w:rPr>
          <w:rFonts w:eastAsia="CIDFont+F2" w:cs="CIDFont+F1"/>
          <w:lang w:val="es-ES"/>
        </w:rPr>
        <w:t xml:space="preserve">          </w:t>
      </w:r>
      <w:r w:rsidR="00887212" w:rsidRPr="00887212">
        <w:rPr>
          <w:rFonts w:eastAsia="CIDFont+F2" w:cs="CIDFont+F1"/>
          <w:lang w:val="es-ES"/>
        </w:rPr>
        <w:t xml:space="preserve"> Longitud (m)</w:t>
      </w:r>
    </w:p>
    <w:p w:rsidR="00412CBE" w:rsidRDefault="00412CBE" w:rsidP="00887212">
      <w:pPr>
        <w:autoSpaceDE w:val="0"/>
        <w:autoSpaceDN w:val="0"/>
        <w:adjustRightInd w:val="0"/>
        <w:spacing w:after="0" w:line="240" w:lineRule="auto"/>
        <w:rPr>
          <w:rFonts w:eastAsia="CIDFont+F2" w:cs="CIDFont+F2"/>
          <w:lang w:val="es-ES"/>
        </w:rPr>
      </w:pPr>
      <w:r>
        <w:rPr>
          <w:rFonts w:eastAsia="CIDFont+F2" w:cs="CIDFont+F2"/>
          <w:lang w:val="es-ES"/>
        </w:rPr>
        <w:t xml:space="preserve"> </w:t>
      </w:r>
    </w:p>
    <w:p w:rsidR="00412CBE" w:rsidRDefault="00412CBE" w:rsidP="00887212">
      <w:pPr>
        <w:autoSpaceDE w:val="0"/>
        <w:autoSpaceDN w:val="0"/>
        <w:adjustRightInd w:val="0"/>
        <w:spacing w:after="0" w:line="240" w:lineRule="auto"/>
        <w:rPr>
          <w:rFonts w:eastAsia="CIDFont+F2" w:cs="CIDFont+F2"/>
          <w:lang w:val="es-ES"/>
        </w:rPr>
      </w:pPr>
    </w:p>
    <w:p w:rsidR="00887212" w:rsidRPr="00887212" w:rsidRDefault="00412CBE" w:rsidP="00887212">
      <w:pPr>
        <w:autoSpaceDE w:val="0"/>
        <w:autoSpaceDN w:val="0"/>
        <w:adjustRightInd w:val="0"/>
        <w:spacing w:after="0" w:line="240" w:lineRule="auto"/>
        <w:rPr>
          <w:rFonts w:eastAsia="CIDFont+F2" w:cs="CIDFont+F2"/>
          <w:lang w:val="es-ES"/>
        </w:rPr>
      </w:pPr>
      <w:r>
        <w:rPr>
          <w:rFonts w:eastAsia="CIDFont+F2" w:cs="CIDFont+F2"/>
          <w:lang w:val="es-ES"/>
        </w:rPr>
        <w:t xml:space="preserve">            </w:t>
      </w:r>
      <w:r w:rsidR="00887212" w:rsidRPr="00887212">
        <w:rPr>
          <w:rFonts w:eastAsia="CIDFont+F2" w:cs="CIDFont+F2"/>
          <w:lang w:val="es-ES"/>
        </w:rPr>
        <w:t>C. Amplificación.</w:t>
      </w:r>
    </w:p>
    <w:p w:rsidR="00887212" w:rsidRPr="00887212" w:rsidRDefault="00412CBE" w:rsidP="00887212">
      <w:pPr>
        <w:autoSpaceDE w:val="0"/>
        <w:autoSpaceDN w:val="0"/>
        <w:adjustRightInd w:val="0"/>
        <w:spacing w:after="0" w:line="240" w:lineRule="auto"/>
        <w:rPr>
          <w:rFonts w:eastAsia="CIDFont+F2" w:cs="CIDFont+F1"/>
          <w:lang w:val="es-ES"/>
        </w:rPr>
      </w:pPr>
      <w:r>
        <w:rPr>
          <w:rFonts w:eastAsia="CIDFont+F2" w:cs="CIDFont+F1"/>
          <w:lang w:val="es-ES"/>
        </w:rPr>
        <w:t xml:space="preserve">                           </w:t>
      </w:r>
      <w:r w:rsidR="00887212" w:rsidRPr="00887212">
        <w:rPr>
          <w:rFonts w:eastAsia="CIDFont+F2" w:cs="CIDFont+F1"/>
          <w:lang w:val="es-ES"/>
        </w:rPr>
        <w:t>Elementos</w:t>
      </w:r>
      <w:r>
        <w:rPr>
          <w:rFonts w:eastAsia="CIDFont+F2" w:cs="CIDFont+F1"/>
          <w:lang w:val="es-ES"/>
        </w:rPr>
        <w:t xml:space="preserve">        </w:t>
      </w:r>
      <w:r w:rsidR="00887212" w:rsidRPr="00887212">
        <w:rPr>
          <w:rFonts w:eastAsia="CIDFont+F2" w:cs="CIDFont+F1"/>
          <w:lang w:val="es-ES"/>
        </w:rPr>
        <w:t xml:space="preserve"> Marca </w:t>
      </w:r>
      <w:r>
        <w:rPr>
          <w:rFonts w:eastAsia="CIDFont+F2" w:cs="CIDFont+F1"/>
          <w:lang w:val="es-ES"/>
        </w:rPr>
        <w:t xml:space="preserve">                    </w:t>
      </w:r>
      <w:r w:rsidR="00887212" w:rsidRPr="00887212">
        <w:rPr>
          <w:rFonts w:eastAsia="CIDFont+F2" w:cs="CIDFont+F1"/>
          <w:lang w:val="es-ES"/>
        </w:rPr>
        <w:t>Modelo/Tipo</w:t>
      </w:r>
    </w:p>
    <w:p w:rsidR="00887212" w:rsidRPr="00887212" w:rsidRDefault="00887212" w:rsidP="00887212">
      <w:pPr>
        <w:autoSpaceDE w:val="0"/>
        <w:autoSpaceDN w:val="0"/>
        <w:adjustRightInd w:val="0"/>
        <w:spacing w:after="0" w:line="240" w:lineRule="auto"/>
        <w:rPr>
          <w:rFonts w:eastAsia="CIDFont+F2" w:cs="CIDFont+F2"/>
        </w:rPr>
      </w:pPr>
    </w:p>
    <w:p w:rsidR="00887212" w:rsidRPr="00412CBE" w:rsidRDefault="00412CBE" w:rsidP="00887212">
      <w:pPr>
        <w:rPr>
          <w:rFonts w:eastAsia="CIDFont+F2" w:cs="CIDFont+F2"/>
          <w:lang w:val="es-ES"/>
        </w:rPr>
      </w:pPr>
      <w:r>
        <w:rPr>
          <w:rFonts w:eastAsia="CIDFont+F2" w:cs="CIDFont+F2"/>
          <w:lang w:val="es-ES"/>
        </w:rPr>
        <w:t xml:space="preserve">                           </w:t>
      </w:r>
      <w:r w:rsidR="00887212" w:rsidRPr="00887212">
        <w:rPr>
          <w:rFonts w:eastAsia="CIDFont+F2" w:cs="CIDFont+F2"/>
          <w:lang w:val="es-ES"/>
        </w:rPr>
        <w:t xml:space="preserve">Amplificador de extensión </w:t>
      </w:r>
    </w:p>
    <w:p w:rsidR="00412CBE" w:rsidRPr="00412CBE" w:rsidRDefault="00412CBE" w:rsidP="00412CBE">
      <w:pPr>
        <w:autoSpaceDE w:val="0"/>
        <w:autoSpaceDN w:val="0"/>
        <w:adjustRightInd w:val="0"/>
        <w:spacing w:after="0" w:line="240" w:lineRule="auto"/>
        <w:rPr>
          <w:rFonts w:eastAsia="CIDFont+F2" w:cs="CIDFont+F2"/>
          <w:lang w:val="es-ES"/>
        </w:rPr>
      </w:pPr>
      <w:r>
        <w:rPr>
          <w:rFonts w:eastAsia="CIDFont+F2" w:cs="CIDFont+F2"/>
          <w:lang w:val="es-ES"/>
        </w:rPr>
        <w:lastRenderedPageBreak/>
        <w:t xml:space="preserve">            </w:t>
      </w:r>
      <w:r w:rsidRPr="00412CBE">
        <w:rPr>
          <w:rFonts w:eastAsia="CIDFont+F2" w:cs="CIDFont+F2"/>
          <w:lang w:val="es-ES"/>
        </w:rPr>
        <w:t>D. Tipo de mezcla.</w:t>
      </w:r>
    </w:p>
    <w:p w:rsidR="00412CBE" w:rsidRPr="00412CBE" w:rsidRDefault="00412CBE" w:rsidP="00412CBE">
      <w:pPr>
        <w:autoSpaceDE w:val="0"/>
        <w:autoSpaceDN w:val="0"/>
        <w:adjustRightInd w:val="0"/>
        <w:spacing w:after="0" w:line="240" w:lineRule="auto"/>
        <w:rPr>
          <w:rFonts w:eastAsia="CIDFont+F2" w:cs="CIDFont+F2"/>
          <w:lang w:val="es-ES"/>
        </w:rPr>
      </w:pPr>
      <w:r>
        <w:rPr>
          <w:rFonts w:eastAsia="CIDFont+F2" w:cs="CIDFont+F2"/>
          <w:lang w:val="es-ES"/>
        </w:rPr>
        <w:t xml:space="preserve">                        a. Elementos </w:t>
      </w:r>
      <w:proofErr w:type="gramStart"/>
      <w:r>
        <w:rPr>
          <w:rFonts w:eastAsia="CIDFont+F2" w:cs="CIDFont+F2"/>
          <w:lang w:val="es-ES"/>
        </w:rPr>
        <w:t>instalados :</w:t>
      </w:r>
      <w:proofErr w:type="gramEnd"/>
    </w:p>
    <w:p w:rsidR="00412CBE" w:rsidRDefault="00412CBE" w:rsidP="00412CBE">
      <w:pPr>
        <w:autoSpaceDE w:val="0"/>
        <w:autoSpaceDN w:val="0"/>
        <w:adjustRightInd w:val="0"/>
        <w:spacing w:after="0" w:line="240" w:lineRule="auto"/>
        <w:rPr>
          <w:rFonts w:eastAsia="CIDFont+F2" w:cs="CIDFont+F2"/>
          <w:lang w:val="es-ES"/>
        </w:rPr>
      </w:pPr>
      <w:r>
        <w:rPr>
          <w:rFonts w:eastAsia="CIDFont+F2" w:cs="CIDFont+F2"/>
          <w:lang w:val="es-ES"/>
        </w:rPr>
        <w:t xml:space="preserve">                         </w:t>
      </w:r>
      <w:r w:rsidRPr="00412CBE">
        <w:rPr>
          <w:rFonts w:eastAsia="CIDFont+F2" w:cs="CIDFont+F2"/>
          <w:lang w:val="es-ES"/>
        </w:rPr>
        <w:t xml:space="preserve">b. Elementos de mezcla integrados en amplificador de </w:t>
      </w:r>
      <w:proofErr w:type="gramStart"/>
      <w:r w:rsidRPr="00412CBE">
        <w:rPr>
          <w:rFonts w:eastAsia="CIDFont+F2" w:cs="CIDFont+F2"/>
          <w:lang w:val="es-ES"/>
        </w:rPr>
        <w:t>FI :</w:t>
      </w:r>
      <w:proofErr w:type="gramEnd"/>
      <w:r w:rsidRPr="00412CBE">
        <w:rPr>
          <w:rFonts w:eastAsia="CIDFont+F2" w:cs="CIDFont+F2"/>
          <w:lang w:val="es-ES"/>
        </w:rPr>
        <w:t xml:space="preserve"> </w:t>
      </w:r>
    </w:p>
    <w:p w:rsidR="00412CBE" w:rsidRPr="00412CBE" w:rsidRDefault="00412CBE" w:rsidP="00412CBE">
      <w:pPr>
        <w:autoSpaceDE w:val="0"/>
        <w:autoSpaceDN w:val="0"/>
        <w:adjustRightInd w:val="0"/>
        <w:spacing w:after="0" w:line="240" w:lineRule="auto"/>
        <w:rPr>
          <w:rFonts w:eastAsia="CIDFont+F2" w:cs="CIDFont+F2"/>
          <w:lang w:val="es-ES"/>
        </w:rPr>
      </w:pPr>
    </w:p>
    <w:p w:rsidR="00412CBE" w:rsidRPr="00412CBE" w:rsidRDefault="00412CBE" w:rsidP="00412CBE">
      <w:pPr>
        <w:autoSpaceDE w:val="0"/>
        <w:autoSpaceDN w:val="0"/>
        <w:adjustRightInd w:val="0"/>
        <w:spacing w:after="0" w:line="240" w:lineRule="auto"/>
        <w:rPr>
          <w:rFonts w:eastAsia="CIDFont+F2" w:cs="CIDFont+F2"/>
          <w:lang w:val="es-ES"/>
        </w:rPr>
      </w:pPr>
      <w:r>
        <w:rPr>
          <w:rFonts w:eastAsia="CIDFont+F2" w:cs="CIDFont+F2"/>
          <w:lang w:val="es-ES"/>
        </w:rPr>
        <w:t xml:space="preserve">            </w:t>
      </w:r>
      <w:r w:rsidRPr="00412CBE">
        <w:rPr>
          <w:rFonts w:eastAsia="CIDFont+F2" w:cs="CIDFont+F2"/>
          <w:lang w:val="es-ES"/>
        </w:rPr>
        <w:t xml:space="preserve">E. Distribución (Se especificará la ubicación en los casos en los que esta difiera de la </w:t>
      </w:r>
      <w:r>
        <w:rPr>
          <w:rFonts w:eastAsia="CIDFont+F2" w:cs="CIDFont+F2"/>
          <w:lang w:val="es-ES"/>
        </w:rPr>
        <w:t xml:space="preserve">            </w:t>
      </w:r>
      <w:r w:rsidRPr="00412CBE">
        <w:rPr>
          <w:rFonts w:eastAsia="CIDFont+F2" w:cs="CIDFont+F2"/>
          <w:lang w:val="es-ES"/>
        </w:rPr>
        <w:t>contemplada en el Proyecto):</w:t>
      </w:r>
    </w:p>
    <w:p w:rsidR="00412CBE" w:rsidRPr="00412CBE" w:rsidRDefault="00412CBE" w:rsidP="00412CBE">
      <w:pPr>
        <w:autoSpaceDE w:val="0"/>
        <w:autoSpaceDN w:val="0"/>
        <w:adjustRightInd w:val="0"/>
        <w:spacing w:after="0" w:line="240" w:lineRule="auto"/>
        <w:rPr>
          <w:rFonts w:eastAsia="CIDFont+F2" w:cs="CIDFont+F1"/>
          <w:lang w:val="es-ES"/>
        </w:rPr>
      </w:pPr>
      <w:r>
        <w:rPr>
          <w:rFonts w:eastAsia="CIDFont+F2" w:cs="CIDFont+F1"/>
          <w:lang w:val="es-ES"/>
        </w:rPr>
        <w:t xml:space="preserve">                            </w:t>
      </w:r>
      <w:r w:rsidRPr="00412CBE">
        <w:rPr>
          <w:rFonts w:eastAsia="CIDFont+F2" w:cs="CIDFont+F1"/>
          <w:lang w:val="es-ES"/>
        </w:rPr>
        <w:t xml:space="preserve">Elementos </w:t>
      </w:r>
      <w:r>
        <w:rPr>
          <w:rFonts w:eastAsia="CIDFont+F2" w:cs="CIDFont+F1"/>
          <w:lang w:val="es-ES"/>
        </w:rPr>
        <w:t xml:space="preserve">                                </w:t>
      </w:r>
      <w:r w:rsidRPr="00412CBE">
        <w:rPr>
          <w:rFonts w:eastAsia="CIDFont+F2" w:cs="CIDFont+F1"/>
          <w:lang w:val="es-ES"/>
        </w:rPr>
        <w:t xml:space="preserve">Tipo </w:t>
      </w:r>
      <w:r>
        <w:rPr>
          <w:rFonts w:eastAsia="CIDFont+F2" w:cs="CIDFont+F1"/>
          <w:lang w:val="es-ES"/>
        </w:rPr>
        <w:t xml:space="preserve">          </w:t>
      </w:r>
      <w:r w:rsidRPr="00412CBE">
        <w:rPr>
          <w:rFonts w:eastAsia="CIDFont+F2" w:cs="CIDFont+F1"/>
          <w:lang w:val="es-ES"/>
        </w:rPr>
        <w:t xml:space="preserve">Marca </w:t>
      </w:r>
      <w:r>
        <w:rPr>
          <w:rFonts w:eastAsia="CIDFont+F2" w:cs="CIDFont+F1"/>
          <w:lang w:val="es-ES"/>
        </w:rPr>
        <w:t xml:space="preserve">            </w:t>
      </w:r>
      <w:r w:rsidRPr="00412CBE">
        <w:rPr>
          <w:rFonts w:eastAsia="CIDFont+F2" w:cs="CIDFont+F1"/>
          <w:lang w:val="es-ES"/>
        </w:rPr>
        <w:t xml:space="preserve">Modelo </w:t>
      </w:r>
      <w:r>
        <w:rPr>
          <w:rFonts w:eastAsia="CIDFont+F2" w:cs="CIDFont+F1"/>
          <w:lang w:val="es-ES"/>
        </w:rPr>
        <w:t xml:space="preserve">                 </w:t>
      </w:r>
      <w:r w:rsidRPr="00412CBE">
        <w:rPr>
          <w:rFonts w:eastAsia="CIDFont+F2" w:cs="CIDFont+F1"/>
          <w:lang w:val="es-ES"/>
        </w:rPr>
        <w:t>Ubicación</w:t>
      </w:r>
    </w:p>
    <w:p w:rsidR="00412CBE" w:rsidRPr="00412CBE" w:rsidRDefault="00412CBE" w:rsidP="00412CBE">
      <w:pPr>
        <w:autoSpaceDE w:val="0"/>
        <w:autoSpaceDN w:val="0"/>
        <w:adjustRightInd w:val="0"/>
        <w:spacing w:after="0" w:line="240" w:lineRule="auto"/>
        <w:rPr>
          <w:rFonts w:eastAsia="CIDFont+F2" w:cs="CIDFont+F2"/>
          <w:lang w:val="es-ES"/>
        </w:rPr>
      </w:pPr>
      <w:r>
        <w:rPr>
          <w:rFonts w:eastAsia="CIDFont+F2" w:cs="CIDFont+F2"/>
          <w:lang w:val="es-ES"/>
        </w:rPr>
        <w:t xml:space="preserve">                            </w:t>
      </w:r>
      <w:r w:rsidRPr="00412CBE">
        <w:rPr>
          <w:rFonts w:eastAsia="CIDFont+F2" w:cs="CIDFont+F2"/>
          <w:lang w:val="es-ES"/>
        </w:rPr>
        <w:t xml:space="preserve">Derivadores </w:t>
      </w:r>
    </w:p>
    <w:p w:rsidR="00412CBE" w:rsidRPr="00412CBE" w:rsidRDefault="00412CBE" w:rsidP="00412CBE">
      <w:pPr>
        <w:autoSpaceDE w:val="0"/>
        <w:autoSpaceDN w:val="0"/>
        <w:adjustRightInd w:val="0"/>
        <w:spacing w:after="0" w:line="240" w:lineRule="auto"/>
        <w:rPr>
          <w:rFonts w:eastAsia="CIDFont+F2" w:cs="CIDFont+F2"/>
          <w:lang w:val="es-ES"/>
        </w:rPr>
      </w:pPr>
      <w:r>
        <w:rPr>
          <w:rFonts w:eastAsia="CIDFont+F2" w:cs="CIDFont+F2"/>
          <w:lang w:val="es-ES"/>
        </w:rPr>
        <w:t xml:space="preserve">                            </w:t>
      </w:r>
      <w:r w:rsidRPr="00412CBE">
        <w:rPr>
          <w:rFonts w:eastAsia="CIDFont+F2" w:cs="CIDFont+F2"/>
          <w:lang w:val="es-ES"/>
        </w:rPr>
        <w:t>Cable coaxial</w:t>
      </w:r>
    </w:p>
    <w:p w:rsidR="00412CBE" w:rsidRPr="00412CBE" w:rsidRDefault="00412CBE" w:rsidP="00412CBE">
      <w:pPr>
        <w:autoSpaceDE w:val="0"/>
        <w:autoSpaceDN w:val="0"/>
        <w:adjustRightInd w:val="0"/>
        <w:spacing w:after="0" w:line="240" w:lineRule="auto"/>
        <w:rPr>
          <w:rFonts w:eastAsia="CIDFont+F2" w:cs="CIDFont+F2"/>
          <w:lang w:val="es-ES"/>
        </w:rPr>
      </w:pPr>
      <w:r>
        <w:rPr>
          <w:rFonts w:eastAsia="CIDFont+F2" w:cs="CIDFont+F2"/>
          <w:lang w:val="es-ES"/>
        </w:rPr>
        <w:t xml:space="preserve">                            </w:t>
      </w:r>
      <w:r w:rsidRPr="00412CBE">
        <w:rPr>
          <w:rFonts w:eastAsia="CIDFont+F2" w:cs="CIDFont+F2"/>
          <w:lang w:val="es-ES"/>
        </w:rPr>
        <w:t>Puntos de acceso al usuario</w:t>
      </w:r>
    </w:p>
    <w:p w:rsidR="00887212" w:rsidRPr="00412CBE" w:rsidRDefault="00412CBE" w:rsidP="00412CBE">
      <w:pPr>
        <w:autoSpaceDE w:val="0"/>
        <w:autoSpaceDN w:val="0"/>
        <w:adjustRightInd w:val="0"/>
        <w:spacing w:after="0" w:line="240" w:lineRule="auto"/>
        <w:rPr>
          <w:lang w:val="es-ES"/>
        </w:rPr>
      </w:pPr>
      <w:r>
        <w:rPr>
          <w:rFonts w:eastAsia="CIDFont+F2" w:cs="CIDFont+F2"/>
          <w:lang w:val="es-ES"/>
        </w:rPr>
        <w:t xml:space="preserve">                           </w:t>
      </w:r>
      <w:r w:rsidRPr="00412CBE">
        <w:rPr>
          <w:rFonts w:eastAsia="CIDFont+F2" w:cs="CIDFont+F2"/>
          <w:lang w:val="es-ES"/>
        </w:rPr>
        <w:t xml:space="preserve">Tomas </w:t>
      </w:r>
    </w:p>
    <w:p w:rsidR="008E59A6" w:rsidRPr="00DB0CA9" w:rsidRDefault="00412CBE">
      <w:pPr>
        <w:pStyle w:val="Ttulo2"/>
        <w:rPr>
          <w:lang w:val="es-ES"/>
        </w:rPr>
      </w:pPr>
      <w:r w:rsidRPr="00DB0CA9">
        <w:rPr>
          <w:lang w:val="es-ES"/>
        </w:rPr>
        <w:t>PROYECTO TÉCNICO (si procede)</w:t>
      </w:r>
    </w:p>
    <w:p w:rsidR="008E59A6" w:rsidRPr="00DB0CA9" w:rsidRDefault="00412CBE">
      <w:pPr>
        <w:rPr>
          <w:lang w:val="es-ES"/>
        </w:rPr>
      </w:pPr>
      <w:r w:rsidRPr="00DB0CA9">
        <w:rPr>
          <w:lang w:val="es-ES"/>
        </w:rPr>
        <w:t xml:space="preserve">Autor: </w:t>
      </w:r>
      <w:r w:rsidR="00DB0CA9">
        <w:rPr>
          <w:lang w:val="es-ES"/>
        </w:rPr>
        <w:t>_____________________________</w:t>
      </w:r>
      <w:r w:rsidRPr="00DB0CA9">
        <w:rPr>
          <w:lang w:val="es-ES"/>
        </w:rPr>
        <w:t xml:space="preserve">    Nº colegiado: </w:t>
      </w:r>
      <w:r w:rsidR="00DB0CA9">
        <w:rPr>
          <w:lang w:val="es-ES"/>
        </w:rPr>
        <w:t>______</w:t>
      </w:r>
    </w:p>
    <w:p w:rsidR="008E59A6" w:rsidRPr="00DB0CA9" w:rsidRDefault="00412CBE">
      <w:pPr>
        <w:pStyle w:val="Ttulo2"/>
        <w:rPr>
          <w:lang w:val="es-ES"/>
        </w:rPr>
      </w:pPr>
      <w:r w:rsidRPr="00DB0CA9">
        <w:rPr>
          <w:lang w:val="es-ES"/>
        </w:rPr>
        <w:t>DIRECCIÓN DE OBRA</w:t>
      </w:r>
    </w:p>
    <w:p w:rsidR="008E59A6" w:rsidRPr="00DB0CA9" w:rsidRDefault="00412CBE">
      <w:pPr>
        <w:rPr>
          <w:lang w:val="es-ES"/>
        </w:rPr>
      </w:pPr>
      <w:r w:rsidRPr="00DB0CA9">
        <w:rPr>
          <w:lang w:val="es-ES"/>
        </w:rPr>
        <w:t xml:space="preserve">Dirección de Obra:  </w:t>
      </w:r>
      <w:r w:rsidR="00DB0CA9">
        <w:rPr>
          <w:lang w:val="es-ES"/>
        </w:rPr>
        <w:t xml:space="preserve"> SI           </w:t>
      </w:r>
      <w:r w:rsidRPr="00DB0CA9">
        <w:rPr>
          <w:lang w:val="es-ES"/>
        </w:rPr>
        <w:t>NO</w:t>
      </w:r>
    </w:p>
    <w:p w:rsidR="008E59A6" w:rsidRPr="00DB0CA9" w:rsidRDefault="00412CBE">
      <w:pPr>
        <w:pStyle w:val="Ttulo2"/>
        <w:rPr>
          <w:lang w:val="es-ES"/>
        </w:rPr>
      </w:pPr>
      <w:r w:rsidRPr="00DB0CA9">
        <w:rPr>
          <w:lang w:val="es-ES"/>
        </w:rPr>
        <w:t>JEFATURA PROVINCIAL DE INSPECCIÓN DE TELECOMUNICACIONES</w:t>
      </w:r>
    </w:p>
    <w:p w:rsidR="008E59A6" w:rsidRPr="00DB0CA9" w:rsidRDefault="00412CBE">
      <w:pPr>
        <w:rPr>
          <w:lang w:val="es-ES"/>
        </w:rPr>
      </w:pPr>
      <w:r w:rsidRPr="00DB0CA9">
        <w:rPr>
          <w:lang w:val="es-ES"/>
        </w:rPr>
        <w:t xml:space="preserve">Provincia: </w:t>
      </w:r>
      <w:r w:rsidR="00DB0CA9">
        <w:rPr>
          <w:lang w:val="es-ES"/>
        </w:rPr>
        <w:t>___________________</w:t>
      </w:r>
    </w:p>
    <w:p w:rsidR="008E59A6" w:rsidRPr="00DB0CA9" w:rsidRDefault="00412CBE">
      <w:pPr>
        <w:rPr>
          <w:lang w:val="es-ES"/>
        </w:rPr>
      </w:pPr>
      <w:r w:rsidRPr="00DB0CA9">
        <w:rPr>
          <w:lang w:val="es-ES"/>
        </w:rPr>
        <w:t>N</w:t>
      </w:r>
      <w:r w:rsidRPr="00DB0CA9">
        <w:rPr>
          <w:lang w:val="es-ES"/>
        </w:rPr>
        <w:t>º</w:t>
      </w:r>
      <w:r w:rsidRPr="00DB0CA9">
        <w:rPr>
          <w:lang w:val="es-ES"/>
        </w:rPr>
        <w:t xml:space="preserve"> </w:t>
      </w:r>
      <w:r w:rsidRPr="00DB0CA9">
        <w:rPr>
          <w:lang w:val="es-ES"/>
        </w:rPr>
        <w:t>R</w:t>
      </w:r>
      <w:r w:rsidRPr="00DB0CA9">
        <w:rPr>
          <w:lang w:val="es-ES"/>
        </w:rPr>
        <w:t>egistro/Expediente:</w:t>
      </w:r>
      <w:r w:rsidRPr="00DB0CA9">
        <w:rPr>
          <w:lang w:val="es-ES"/>
        </w:rPr>
        <w:t xml:space="preserve"> </w:t>
      </w:r>
      <w:r w:rsidR="00DB0CA9">
        <w:rPr>
          <w:lang w:val="es-ES"/>
        </w:rPr>
        <w:t>______________________</w:t>
      </w:r>
    </w:p>
    <w:p w:rsidR="008E59A6" w:rsidRPr="00DB0CA9" w:rsidRDefault="008E59A6">
      <w:pPr>
        <w:rPr>
          <w:lang w:val="es-ES"/>
        </w:rPr>
      </w:pPr>
    </w:p>
    <w:sectPr w:rsidR="008E59A6" w:rsidRPr="00DB0C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12CBE"/>
    <w:rsid w:val="00887212"/>
    <w:rsid w:val="008E59A6"/>
    <w:rsid w:val="00AA1D8D"/>
    <w:rsid w:val="00B47730"/>
    <w:rsid w:val="00CB0664"/>
    <w:rsid w:val="00DB0CA9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Sergio</cp:lastModifiedBy>
  <cp:revision>2</cp:revision>
  <dcterms:created xsi:type="dcterms:W3CDTF">2025-11-23T20:05:00Z</dcterms:created>
  <dcterms:modified xsi:type="dcterms:W3CDTF">2025-11-23T20:05:00Z</dcterms:modified>
</cp:coreProperties>
</file>